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1489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71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1 000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получено 24.03.2026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7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8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0412365400325002212620177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5rplc-32">
    <w:name w:val="cat-UserDefined grp-45 rplc-32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6rplc-37">
    <w:name w:val="cat-UserDefined grp-46 rplc-37"/>
    <w:basedOn w:val="DefaultParagraphFont"/>
  </w:style>
  <w:style w:type="character" w:customStyle="1" w:styleId="cat-UserDefinedgrp-46rplc-40">
    <w:name w:val="cat-UserDefined grp-46 rplc-40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2">
    <w:name w:val="cat-UserDefined grp-48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